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4E" w:rsidRDefault="004E0498">
      <w:pPr>
        <w:pStyle w:val="Ttulo1"/>
      </w:pPr>
      <w:r>
        <w:t>V CONCURSO DE FOTOGRAFÍA</w:t>
      </w:r>
    </w:p>
    <w:p w:rsidR="00E74E4E" w:rsidRDefault="004E0498">
      <w:pPr>
        <w:pStyle w:val="Ttulo2"/>
      </w:pPr>
      <w:r>
        <w:t>“Villamuriel visto desde tu cámara”</w:t>
      </w:r>
    </w:p>
    <w:p w:rsidR="00E74E4E" w:rsidRPr="00901C16" w:rsidRDefault="004E0498">
      <w:pPr>
        <w:pStyle w:val="Ttulo3"/>
        <w:rPr>
          <w:sz w:val="20"/>
        </w:rPr>
      </w:pPr>
      <w:r w:rsidRPr="00901C16">
        <w:rPr>
          <w:sz w:val="20"/>
        </w:rPr>
        <w:t>Hoja de Inscripción</w:t>
      </w:r>
      <w:bookmarkStart w:id="0" w:name="_GoBack"/>
      <w:bookmarkEnd w:id="0"/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Ayuntamiento de Villamuriel de Cerrato – Calendario 2026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La participación en el concurso implica la aceptación íntegra de las bases.</w:t>
      </w:r>
    </w:p>
    <w:p w:rsidR="00E74E4E" w:rsidRPr="00901C16" w:rsidRDefault="004E0498">
      <w:pPr>
        <w:pStyle w:val="Ttulo2"/>
        <w:rPr>
          <w:sz w:val="24"/>
        </w:rPr>
      </w:pPr>
      <w:r w:rsidRPr="00901C16">
        <w:rPr>
          <w:sz w:val="24"/>
        </w:rPr>
        <w:t>Datos del/de la participante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 xml:space="preserve">Nombre y </w:t>
      </w:r>
      <w:r w:rsidRPr="00901C16">
        <w:rPr>
          <w:sz w:val="20"/>
        </w:rPr>
        <w:t>apellidos: _______________________________________________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DNI / NIE / Pasaporte: _____________________________________________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Fecha de nacimiento: ____ / ____ / ______    (Edad: ______ años)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Dirección: ____________________________________________________</w:t>
      </w:r>
      <w:r w:rsidRPr="00901C16">
        <w:rPr>
          <w:sz w:val="20"/>
        </w:rPr>
        <w:t>_____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Teléfono de contacto: ______________________________________________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Correo electrónico: _________________________________________________</w:t>
      </w:r>
    </w:p>
    <w:p w:rsidR="00E74E4E" w:rsidRPr="00901C16" w:rsidRDefault="004E0498">
      <w:pPr>
        <w:pStyle w:val="Ttulo2"/>
        <w:rPr>
          <w:sz w:val="24"/>
        </w:rPr>
      </w:pPr>
      <w:r w:rsidRPr="00901C16">
        <w:rPr>
          <w:sz w:val="24"/>
        </w:rPr>
        <w:t>Datos de las fotografías presentadas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Cada participante podrá presentar un máximo de 3 fotografías.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Título fotog</w:t>
      </w:r>
      <w:r w:rsidRPr="00901C16">
        <w:rPr>
          <w:sz w:val="20"/>
        </w:rPr>
        <w:t>rafía 1: _________________________________________________</w:t>
      </w:r>
    </w:p>
    <w:p w:rsidR="00E74E4E" w:rsidRPr="00901C16" w:rsidRDefault="004E0498">
      <w:pPr>
        <w:rPr>
          <w:sz w:val="20"/>
        </w:rPr>
      </w:pPr>
      <w:proofErr w:type="spellStart"/>
      <w:r w:rsidRPr="00901C16">
        <w:rPr>
          <w:sz w:val="20"/>
        </w:rPr>
        <w:t>Título</w:t>
      </w:r>
      <w:proofErr w:type="spellEnd"/>
      <w:r w:rsidRPr="00901C16">
        <w:rPr>
          <w:sz w:val="20"/>
        </w:rPr>
        <w:t xml:space="preserve"> </w:t>
      </w:r>
      <w:proofErr w:type="spellStart"/>
      <w:r w:rsidRPr="00901C16">
        <w:rPr>
          <w:sz w:val="20"/>
        </w:rPr>
        <w:t>fotografía</w:t>
      </w:r>
      <w:proofErr w:type="spellEnd"/>
      <w:r w:rsidRPr="00901C16">
        <w:rPr>
          <w:sz w:val="20"/>
        </w:rPr>
        <w:t xml:space="preserve"> 2: _________________________________________________</w:t>
      </w:r>
    </w:p>
    <w:p w:rsidR="00E74E4E" w:rsidRPr="00901C16" w:rsidRDefault="004E0498">
      <w:pPr>
        <w:rPr>
          <w:sz w:val="20"/>
        </w:rPr>
      </w:pPr>
      <w:proofErr w:type="spellStart"/>
      <w:r w:rsidRPr="00901C16">
        <w:rPr>
          <w:sz w:val="20"/>
        </w:rPr>
        <w:t>Título</w:t>
      </w:r>
      <w:proofErr w:type="spellEnd"/>
      <w:r w:rsidRPr="00901C16">
        <w:rPr>
          <w:sz w:val="20"/>
        </w:rPr>
        <w:t xml:space="preserve"> </w:t>
      </w:r>
      <w:proofErr w:type="spellStart"/>
      <w:r w:rsidRPr="00901C16">
        <w:rPr>
          <w:sz w:val="20"/>
        </w:rPr>
        <w:t>fotografía</w:t>
      </w:r>
      <w:proofErr w:type="spellEnd"/>
      <w:r w:rsidRPr="00901C16">
        <w:rPr>
          <w:sz w:val="20"/>
        </w:rPr>
        <w:t xml:space="preserve"> 3: _________________________________________________</w:t>
      </w:r>
    </w:p>
    <w:p w:rsidR="00E74E4E" w:rsidRPr="00901C16" w:rsidRDefault="004E0498">
      <w:pPr>
        <w:pStyle w:val="Ttulo2"/>
        <w:rPr>
          <w:sz w:val="24"/>
        </w:rPr>
      </w:pPr>
      <w:proofErr w:type="spellStart"/>
      <w:r w:rsidRPr="00901C16">
        <w:rPr>
          <w:sz w:val="24"/>
        </w:rPr>
        <w:t>Declaración</w:t>
      </w:r>
      <w:proofErr w:type="spellEnd"/>
      <w:r w:rsidRPr="00901C16">
        <w:rPr>
          <w:sz w:val="24"/>
        </w:rPr>
        <w:t xml:space="preserve"> de </w:t>
      </w:r>
      <w:proofErr w:type="spellStart"/>
      <w:r w:rsidRPr="00901C16">
        <w:rPr>
          <w:sz w:val="24"/>
        </w:rPr>
        <w:t>aceptación</w:t>
      </w:r>
      <w:proofErr w:type="spellEnd"/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Declaro bajo mi responsabilidad que las fotografías presentadas son originales</w:t>
      </w:r>
      <w:r w:rsidRPr="00901C16">
        <w:rPr>
          <w:sz w:val="20"/>
        </w:rPr>
        <w:t>, no vulneran derechos de terceros y cumplen con los requisitos establecidos en las bases del V Concurso de Fotografía “Villamuriel visto desde tu cámara”.</w:t>
      </w:r>
      <w:r w:rsidRPr="00901C16">
        <w:rPr>
          <w:sz w:val="20"/>
        </w:rPr>
        <w:br/>
      </w:r>
      <w:r w:rsidRPr="00901C16">
        <w:rPr>
          <w:sz w:val="20"/>
        </w:rPr>
        <w:br/>
        <w:t>Asimismo, cedo gratuitamente al Ayuntamiento de Villamuriel de Cerrato los derechos de uso, reprodu</w:t>
      </w:r>
      <w:r w:rsidRPr="00901C16">
        <w:rPr>
          <w:sz w:val="20"/>
        </w:rPr>
        <w:t>cción y difusión de las obras presentadas, respetándose siempre mi autoría.</w:t>
      </w:r>
      <w:r w:rsidRPr="00901C16">
        <w:rPr>
          <w:sz w:val="20"/>
        </w:rPr>
        <w:br/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En _____________________, a ____ de ___________________ de 2025</w:t>
      </w:r>
    </w:p>
    <w:p w:rsidR="00E74E4E" w:rsidRPr="00901C16" w:rsidRDefault="004E0498">
      <w:pPr>
        <w:rPr>
          <w:sz w:val="20"/>
        </w:rPr>
      </w:pPr>
      <w:r w:rsidRPr="00901C16">
        <w:rPr>
          <w:sz w:val="20"/>
        </w:rPr>
        <w:t>Firma: __________________________________________</w:t>
      </w:r>
    </w:p>
    <w:sectPr w:rsidR="00E74E4E" w:rsidRPr="00901C16" w:rsidSect="00901C16">
      <w:headerReference w:type="default" r:id="rId8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98" w:rsidRDefault="004E0498" w:rsidP="00901C16">
      <w:pPr>
        <w:spacing w:after="0" w:line="240" w:lineRule="auto"/>
      </w:pPr>
      <w:r>
        <w:separator/>
      </w:r>
    </w:p>
  </w:endnote>
  <w:endnote w:type="continuationSeparator" w:id="0">
    <w:p w:rsidR="004E0498" w:rsidRDefault="004E0498" w:rsidP="0090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98" w:rsidRDefault="004E0498" w:rsidP="00901C16">
      <w:pPr>
        <w:spacing w:after="0" w:line="240" w:lineRule="auto"/>
      </w:pPr>
      <w:r>
        <w:separator/>
      </w:r>
    </w:p>
  </w:footnote>
  <w:footnote w:type="continuationSeparator" w:id="0">
    <w:p w:rsidR="004E0498" w:rsidRDefault="004E0498" w:rsidP="0090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C16" w:rsidRDefault="00901C16" w:rsidP="00901C16">
    <w:pPr>
      <w:pStyle w:val="Encabezado"/>
      <w:jc w:val="center"/>
    </w:pPr>
    <w:r>
      <w:rPr>
        <w:noProof/>
      </w:rPr>
      <w:drawing>
        <wp:inline distT="0" distB="0" distL="0" distR="0">
          <wp:extent cx="1577340" cy="847820"/>
          <wp:effectExtent l="0" t="0" r="381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yuntamiento horizontal verde negro.jpg"/>
                  <pic:cNvPicPr/>
                </pic:nvPicPr>
                <pic:blipFill rotWithShape="1">
                  <a:blip r:embed="rId1"/>
                  <a:srcRect t="22083" b="24167"/>
                  <a:stretch/>
                </pic:blipFill>
                <pic:spPr bwMode="auto">
                  <a:xfrm>
                    <a:off x="0" y="0"/>
                    <a:ext cx="1582645" cy="850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0498"/>
    <w:rsid w:val="00901C16"/>
    <w:rsid w:val="00AA1D8D"/>
    <w:rsid w:val="00B47730"/>
    <w:rsid w:val="00CB0664"/>
    <w:rsid w:val="00E74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4D735C"/>
  <w14:defaultImageDpi w14:val="300"/>
  <w15:docId w15:val="{F7DB2304-9222-4F87-99BD-CAFFBC23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85F8C2-1F76-42F2-9B57-D995A530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</cp:lastModifiedBy>
  <cp:revision>2</cp:revision>
  <dcterms:created xsi:type="dcterms:W3CDTF">2025-09-11T11:25:00Z</dcterms:created>
  <dcterms:modified xsi:type="dcterms:W3CDTF">2025-09-11T11:25:00Z</dcterms:modified>
  <cp:category/>
</cp:coreProperties>
</file>